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日本财政与货币、信贷体系</w:t>
      </w:r>
    </w:p>
    <w:p>
      <w:r>
        <w:rPr>
          <w:rFonts w:ascii="宋体" w:hAnsi="宋体" w:eastAsia="宋体"/>
          <w:sz w:val="24"/>
        </w:rPr>
        <w:t>（苏）A·И·金凯维奇著；张毅文译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日本财政与货币、信贷体系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（苏）A·И·金凯维奇著；张毅文译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本书出售、求购地址：https://www.jiaokey.com/book/detail/12699623.html</w:t>
      </w:r>
    </w:p>
    <w:p>
      <w:r>
        <w:t>更多相关图书推荐：https://www.jiaokey.com</w:t>
      </w:r>
    </w:p>
    <w:p>
      <w:r>
        <w:t>（苏）A·И·金凯维奇著；张毅文译 其他作品：https://www.jiaokey.com/tag/（苏）A·И·金凯维奇著；张毅文译.html</w:t>
      </w:r>
    </w:p>
    <w:p>
      <w:r>
        <w:t>辽宁财经学院经济研究所 出版图书：https://www.jiaokey.com/tag/辽宁财经学院经济研究所.html</w:t>
      </w:r>
    </w:p>
    <w:p>
      <w:r>
        <w:t>关键词搜索：https://www.jiaokey.com/tag/日本财政与货币、信贷体系.html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