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（上册）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本书出售、求购地址：https://www.jiaokey.com/book/detail/12699548.html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关键词搜索：https://www.jiaokey.com/tag/中国农村的社会主义高潮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