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书名：工业会计核算教程</w:t>
      </w:r>
    </w:p>
    <w:p>
      <w:r>
        <w:t>作者：（苏）格列赫（Е.И.Глейх），（苏）秦柯夫（С.А.Шенков）撰；中国人民大学簿记核算教研室译</w:t>
      </w:r>
    </w:p>
    <w:p>
      <w:r>
        <w:t>出版社：北京：机械工业出版社</w:t>
      </w:r>
    </w:p>
    <w:p>
      <w:r>
        <w:t>出版日期：1955.11</w:t>
      </w:r>
    </w:p>
    <w:p>
      <w:r>
        <w:t>总页数：354</w:t>
      </w:r>
    </w:p>
    <w:p>
      <w:r>
        <w:t>更多请访问教客网: www.jiaokey.com</w:t>
      </w:r>
    </w:p>
    <w:p>
      <w:r>
        <w:t>工业会计核算教程 评论地址：https://www.jiaokey.com/book/detail/12699523.html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