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书名：胡乔木同志重要文章关于人道主义和异化问题学习参</w:t>
      </w:r>
    </w:p>
    <w:p>
      <w:r>
        <w:t>作者：辽宁建筑工程学院编印</w:t>
      </w:r>
    </w:p>
    <w:p>
      <w:r>
        <w:t>出版社：沈阳建筑工程学院</w:t>
      </w:r>
    </w:p>
    <w:p>
      <w:r>
        <w:t>出版日期：1984</w:t>
      </w:r>
    </w:p>
    <w:p>
      <w:r>
        <w:t>总页数：328</w:t>
      </w:r>
    </w:p>
    <w:p>
      <w:r>
        <w:t>更多请访问教客网: www.jiaokey.com</w:t>
      </w:r>
    </w:p>
    <w:p>
      <w:r>
        <w:t>胡乔木同志重要文章关于人道主义和异化问题学习参 评论地址：https://www.jiaokey.com/book/detail/12699518.html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