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学术讨论资料丛刊  关于“一分为二”与“合二为一”问题 （第一辑）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学术讨论资料丛刊  关于“一分为二”与“合二为一”问题 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本书出售、求购地址：https://www.jiaokey.com/book/detail/12699514.html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关键词搜索：https://www.jiaokey.com/tag/学术讨论资料丛刊  关于“一分为二”与“合二为一”问题 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