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中国商业地理参考资料</w:t>
      </w:r>
    </w:p>
    <w:p>
      <w:r>
        <w:rPr>
          <w:rFonts w:ascii="宋体" w:hAnsi="宋体" w:eastAsia="宋体"/>
          <w:sz w:val="24"/>
        </w:rPr>
        <w:t>陈福义，范保柠宁编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中国商业地理参考资料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陈福义，范保柠宁编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湖南商业专科学校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本书出售、求购地址：https://www.jiaokey.com/book/detail/12699461.html</w:t>
      </w:r>
    </w:p>
    <w:p>
      <w:r>
        <w:t>更多相关图书推荐：https://www.jiaokey.com</w:t>
      </w:r>
    </w:p>
    <w:p>
      <w:r>
        <w:t>陈福义，范保柠宁编 其他作品：https://www.jiaokey.com/tag/陈福义，范保柠宁编.html</w:t>
      </w:r>
    </w:p>
    <w:p>
      <w:r>
        <w:t>湖南商业专科学校 出版图书：https://www.jiaokey.com/tag/湖南商业专科学校.html</w:t>
      </w:r>
    </w:p>
    <w:p>
      <w:r>
        <w:t>关键词搜索：https://www.jiaokey.com/tag/中国商业地理参考资料.html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