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人民币汇率研究</w:t>
      </w:r>
    </w:p>
    <w:p>
      <w:r>
        <w:rPr>
          <w:rFonts w:ascii="宋体" w:hAnsi="宋体" w:eastAsia="宋体"/>
          <w:sz w:val="24"/>
        </w:rPr>
        <w:t>吴念鲁，陈全庚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9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人民币汇率研究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吴念鲁，陈全庚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北京:中国金融出版社,1992.01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本书出售、求购地址：https://www.jiaokey.com/book/detail/12699458.html</w:t>
      </w:r>
    </w:p>
    <w:p>
      <w:r>
        <w:t>更多相关图书推荐：https://www.jiaokey.com</w:t>
      </w:r>
    </w:p>
    <w:p>
      <w:r>
        <w:t>吴念鲁，陈全庚 其他作品：https://www.jiaokey.com/tag/吴念鲁，陈全庚.html</w:t>
      </w:r>
    </w:p>
    <w:p>
      <w:r>
        <w:t>北京:中国金融出版社,1992.01 出版图书：https://www.jiaokey.com/tag/北京:中国金融出版社,1992.01.html</w:t>
      </w:r>
    </w:p>
    <w:p>
      <w:r>
        <w:t>关键词搜索：https://www.jiaokey.com/tag/人民币汇率研究.html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