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荒漠甘泉  全译本</w:t>
      </w:r>
    </w:p>
    <w:p>
      <w:r>
        <w:rPr>
          <w:rFonts w:ascii="宋体" w:hAnsi="宋体" w:eastAsia="宋体"/>
          <w:sz w:val="24"/>
        </w:rPr>
        <w:t>（美）考门夫人著；阳东，信实译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荒漠甘泉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（美）考门夫人著；阳东，信实译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本书出售、求购地址：https://www.jiaokey.com/book/detail/12699406.html</w:t>
      </w:r>
    </w:p>
    <w:p>
      <w:r>
        <w:t>更多相关图书推荐：https://www.jiaokey.com</w:t>
      </w:r>
    </w:p>
    <w:p>
      <w:r>
        <w:t>（美）考门夫人著；阳东，信实译 其他作品：https://www.jiaokey.com/tag/（美）考门夫人著；阳东，信实译.html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关键词搜索：https://www.jiaokey.com/tag/荒漠甘泉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