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水果蔬菜罐藏工艺学</w:t>
      </w:r>
    </w:p>
    <w:p>
      <w:r>
        <w:rPr>
          <w:rFonts w:ascii="宋体" w:hAnsi="宋体" w:eastAsia="宋体"/>
          <w:sz w:val="24"/>
        </w:rPr>
        <w:t>纳麦斯特尼科夫著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水果蔬菜罐藏工艺学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纳麦斯特尼科夫著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本书出售、求购地址：https://www.jiaokey.com/book/detail/12699332.html</w:t>
      </w:r>
    </w:p>
    <w:p>
      <w:r>
        <w:t>更多相关图书推荐：https://www.jiaokey.com</w:t>
      </w:r>
    </w:p>
    <w:p>
      <w:r>
        <w:t>纳麦斯特尼科夫著 其他作品：https://www.jiaokey.com/tag/纳麦斯特尼科夫著.html</w:t>
      </w:r>
    </w:p>
    <w:p>
      <w:r>
        <w:t>食品工业出版社 出版图书：https://www.jiaokey.com/tag/食品工业出版社.html</w:t>
      </w:r>
    </w:p>
    <w:p>
      <w:r>
        <w:t>关键词搜索：https://www.jiaokey.com/tag/水果蔬菜罐藏工艺学.html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