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书名：华夏植物区系的起源与发展</w:t>
      </w:r>
    </w:p>
    <w:p>
      <w:r>
        <w:t>作者：张宏达编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华夏植物区系的起源与发展 评论地址：https://www.jiaokey.com/book/detail/12699324.html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