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馆藏台湾省植物标本名录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馆藏台湾省植物标本名录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本书出售、求购地址：https://www.jiaokey.com/book/detail/12699321.html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关键词搜索：https://www.jiaokey.com/tag/馆藏台湾省植物标本名录.html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