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书名：青藏高原与中国植被  与高原对大气环流的作用相联系的中国植被地理分布特征</w:t>
      </w:r>
    </w:p>
    <w:p>
      <w:r>
        <w:t>作者：张新时编</w:t>
      </w:r>
    </w:p>
    <w:p>
      <w:r>
        <w:t>出版社：新疆维吾尔自治区植物学会</w:t>
      </w:r>
    </w:p>
    <w:p>
      <w:r>
        <w:t>出版日期：1978.08</w:t>
      </w:r>
    </w:p>
    <w:p>
      <w:r>
        <w:t>总页数：9</w:t>
      </w:r>
    </w:p>
    <w:p>
      <w:r>
        <w:t>更多请访问教客网: www.jiaokey.com</w:t>
      </w:r>
    </w:p>
    <w:p>
      <w:r>
        <w:t>青藏高原与中国植被  与高原对大气环流的作用相联系的中国植被地理分布特征 评论地址：https://www.jiaokey.com/book/detail/12699249.html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