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书名：我国新发现的大量野生高级纺织纤维植物  罗布麻、野麻</w:t>
      </w:r>
    </w:p>
    <w:p>
      <w:r>
        <w:t>作者：董正钧著</w:t>
      </w:r>
    </w:p>
    <w:p>
      <w:r>
        <w:t>出版社：1957.05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我国新发现的大量野生高级纺织纤维植物  罗布麻、野麻 评论地址：https://www.jiaokey.com/book/detail/12699226.html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