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陕西外来杨树的识别  初稿</w:t>
      </w:r>
    </w:p>
    <w:p>
      <w:r>
        <w:rPr>
          <w:rFonts w:ascii="宋体" w:hAnsi="宋体" w:eastAsia="宋体"/>
          <w:sz w:val="24"/>
        </w:rPr>
        <w:t>西北农学院林学系编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陕西外来杨树的识别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西北农学院林学系编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本书出售、求购地址：https://www.jiaokey.com/book/detail/12699218.html</w:t>
      </w:r>
    </w:p>
    <w:p>
      <w:r>
        <w:t>更多相关图书推荐：https://www.jiaokey.com</w:t>
      </w:r>
    </w:p>
    <w:p>
      <w:r>
        <w:t>西北农学院林学系编 其他作品：https://www.jiaokey.com/tag/西北农学院林学系编.html</w:t>
      </w:r>
    </w:p>
    <w:p>
      <w:r>
        <w:t>关键词搜索：https://www.jiaokey.com/tag/陕西外来杨树的识别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