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农业生产干部学习资料  第七辑  苏联专家报告汇集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农业生产干部学习资料  第七辑  苏联专家报告汇集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本书出售、求购地址：https://www.jiaokey.com/book/detail/12699202.html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关键词搜索：https://www.jiaokey.com/tag/农业生产干部学习资料  第七辑  苏联专家报告汇集.html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