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十年考研英语真题全析全解  1999年-2008年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十年考研英语真题全析全解  1999年-2008年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本书出售、求购地址：https://www.jiaokey.com/book/detail/12699189.html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新华出版社 出版图书：https://www.jiaokey.com/tag/新华出版社.html</w:t>
      </w:r>
    </w:p>
    <w:p>
      <w:r>
        <w:t>关键词搜索：https://www.jiaokey.com/tag/十年考研英语真题全析全解  1999年-2008年.html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