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影视剧本  南海怒涛：60年前广东涠洲岛人民抗日斗争的故事</w:t>
      </w:r>
    </w:p>
    <w:p>
      <w:r>
        <w:rPr>
          <w:rFonts w:ascii="宋体" w:hAnsi="宋体" w:eastAsia="宋体"/>
          <w:sz w:val="24"/>
        </w:rPr>
        <w:t>谭雪生著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影视剧本  南海怒涛：60年前广东涠洲岛人民抗日斗争的故事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本书出售、求购地址：https://www.jiaokey.com/book/detail/12699180.html</w:t>
      </w:r>
    </w:p>
    <w:p>
      <w:r>
        <w:t>更多相关图书推荐：https://www.jiaokey.com</w:t>
      </w:r>
    </w:p>
    <w:p>
      <w:r>
        <w:t>谭雪生著 其他作品：https://www.jiaokey.com/tag/谭雪生著.html</w:t>
      </w:r>
    </w:p>
    <w:p>
      <w:r>
        <w:t>关键词搜索：https://www.jiaokey.com/tag/影视剧本  南海怒涛：60年前广东涠洲岛人民抗日斗争的故事.html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