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故园寻梦  上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故园寻梦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本书出售、求购地址：https://www.jiaokey.com/book/detail/12699176.html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关键词搜索：https://www.jiaokey.com/tag/故园寻梦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