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  续篇  完整版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  续篇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本书出售、求购地址：https://www.jiaokey.com/book/detail/12699132.html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关键词搜索：https://www.jiaokey.com/tag/山楂树之恋  续篇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