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金面客  上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金面客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本书出售、求购地址：https://www.jiaokey.com/book/detail/12699123.html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关键词搜索：https://www.jiaokey.com/tag/金面客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