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甜点教科书  66种经典糕点  1400张步骤图解</w:t>
      </w:r>
    </w:p>
    <w:p>
      <w:r>
        <w:rPr>
          <w:rFonts w:ascii="宋体" w:hAnsi="宋体" w:eastAsia="宋体"/>
          <w:sz w:val="24"/>
        </w:rPr>
        <w:t>川上文代著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甜点教科书  66种经典糕点  1400张步骤图解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川上文代著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大境文化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本书出售、求购地址：https://www.jiaokey.com/book/detail/12699037.html</w:t>
      </w:r>
    </w:p>
    <w:p>
      <w:r>
        <w:t>更多相关图书推荐：https://www.jiaokey.com</w:t>
      </w:r>
    </w:p>
    <w:p>
      <w:r>
        <w:t>川上文代著 其他作品：https://www.jiaokey.com/tag/川上文代著.html</w:t>
      </w:r>
    </w:p>
    <w:p>
      <w:r>
        <w:t>大境文化 出版图书：https://www.jiaokey.com/tag/大境文化.html</w:t>
      </w:r>
    </w:p>
    <w:p>
      <w:r>
        <w:t>关键词搜索：https://www.jiaokey.com/tag/甜点教科书  66种经典糕点  1400张步骤图解.html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