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獒主义  中国新边塞诗人作品集  2007年  第1期  总第18期</w:t>
      </w:r>
    </w:p>
    <w:p>
      <w:r>
        <w:rPr>
          <w:rFonts w:ascii="宋体" w:hAnsi="宋体" w:eastAsia="宋体"/>
          <w:sz w:val="24"/>
        </w:rPr>
        <w:t>王若冰，章治萍主编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獒主义  中国新边塞诗人作品集  2007年  第1期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王若冰，章治萍主编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本书出售、求购地址：https://www.jiaokey.com/book/detail/12698950.html</w:t>
      </w:r>
    </w:p>
    <w:p>
      <w:r>
        <w:t>更多相关图书推荐：https://www.jiaokey.com</w:t>
      </w:r>
    </w:p>
    <w:p>
      <w:r>
        <w:t>王若冰，章治萍主编 其他作品：https://www.jiaokey.com/tag/王若冰，章治萍主编.html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关键词搜索：https://www.jiaokey.com/tag/獒主义  中国新边塞诗人作品集  2007年  第1期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