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乐活设计  幸福的创意素材集  纯浄北欧</w:t>
      </w:r>
    </w:p>
    <w:p>
      <w:r>
        <w:rPr>
          <w:rFonts w:ascii="宋体" w:hAnsi="宋体" w:eastAsia="宋体"/>
          <w:sz w:val="24"/>
        </w:rPr>
        <w:t>SUPER PROJECT编著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乐活设计  幸福的创意素材集  纯浄北欧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 PROJECT编著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精诚资讯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本书出售、求购地址：https://www.jiaokey.com/book/detail/12698908.html</w:t>
      </w:r>
    </w:p>
    <w:p>
      <w:r>
        <w:t>更多相关图书推荐：https://www.jiaokey.com</w:t>
      </w:r>
    </w:p>
    <w:p>
      <w:r>
        <w:t>SUPER PROJECT编著 其他作品：https://www.jiaokey.com/tag/SUPER PROJECT编著.html</w:t>
      </w:r>
    </w:p>
    <w:p>
      <w:r>
        <w:t>精诚资讯 出版图书：https://www.jiaokey.com/tag/精诚资讯.html</w:t>
      </w:r>
    </w:p>
    <w:p>
      <w:r>
        <w:t>关键词搜索：https://www.jiaokey.com/tag/乐活设计  幸福的创意素材集  纯浄北欧.html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