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中国禁毁小说110部  红风传  贪欣误  醋葫芦</w:t>
      </w:r>
    </w:p>
    <w:p>
      <w:r>
        <w:rPr>
          <w:rFonts w:ascii="宋体" w:hAnsi="宋体" w:eastAsia="宋体"/>
          <w:sz w:val="24"/>
        </w:rPr>
        <w:t>萧林主编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中国禁毁小说110部  红风传  贪欣误  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古典小说-作品集-中国-禁书-中国-古代-选集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本书出售、求购地址：https://www.jiaokey.com/book/detail/12698891.html</w:t>
      </w:r>
    </w:p>
    <w:p>
      <w:r>
        <w:t>更多相关图书推荐：https://www.jiaokey.com</w:t>
      </w:r>
    </w:p>
    <w:p>
      <w:r>
        <w:t>萧林主编 其他作品：https://www.jiaokey.com/tag/萧林主编.html</w:t>
      </w:r>
    </w:p>
    <w:p>
      <w:r>
        <w:t>长春:时代文艺出版社,2001.05 出版图书：https://www.jiaokey.com/tag/长春:时代文艺出版社,2001.05.html</w:t>
      </w:r>
    </w:p>
    <w:p>
      <w:r>
        <w:t>关键词搜索：https://www.jiaokey.com/tag/古典小说-作品集-中国-禁书-中国-古代-选集.html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