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  四大古典名著校注本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  四大古典名著校注本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本书出售、求购地址：https://www.jiaokey.com/book/detail/12698868.html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关键词搜索：https://www.jiaokey.com/tag/三国演义  上  四大古典名著校注本.html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