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书名：西域绘画  10  （纸本·幢幡）  敦煌藏经洞流失海外的绘画珍品</w:t>
      </w:r>
    </w:p>
    <w:p>
      <w:r>
        <w:t>作者：马炜，蒙中编著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西域绘画  10  （纸本·幢幡）  敦煌藏经洞流失海外的绘画珍品 评论地址：https://www.jiaokey.com/book/detail/12698819.html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