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书名：应用型创新人才培养研究</w:t>
      </w:r>
    </w:p>
    <w:p>
      <w:r>
        <w:t>作者：武汉大学东湖分校组编</w:t>
      </w:r>
    </w:p>
    <w:p>
      <w:r>
        <w:t>出版社：武汉：华中科技大学出版社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应用型创新人才培养研究 评论地址：https://www.jiaokey.com/book/detail/12698635.html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