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书名：转轨时期初次分配的效率与公平研究</w:t>
      </w:r>
    </w:p>
    <w:p>
      <w:r>
        <w:t>作者：李晓宁著</w:t>
      </w:r>
    </w:p>
    <w:p>
      <w:r>
        <w:t>出版社：北京：经济科学出版社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转轨时期初次分配的效率与公平研究 评论地址：https://www.jiaokey.com/book/detail/12698631.html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