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书名：现代心脑血管病危险因素与对策</w:t>
      </w:r>
    </w:p>
    <w:p>
      <w:r>
        <w:t>作者：郭小梅主编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总页数：408</w:t>
      </w:r>
    </w:p>
    <w:p>
      <w:r>
        <w:t>更多请访问教客网: www.jiaokey.com</w:t>
      </w:r>
    </w:p>
    <w:p>
      <w:r>
        <w:t>现代心脑血管病危险因素与对策 评论地址：https://www.jiaokey.com/book/detail/12698594.html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