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书名：二氧化硫和铅的神经毒性</w:t>
      </w:r>
    </w:p>
    <w:p>
      <w:r>
        <w:t>作者：杜正清著</w:t>
      </w:r>
    </w:p>
    <w:p>
      <w:r>
        <w:t>出版社：北京:中国环境科学出版社,2010.05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二氧化硫和铅的神经毒性 评论地址：https://www.jiaokey.com/book/detail/12698558.html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