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书名：产业空间分工研究  以江苏沿江地区为例</w:t>
      </w:r>
    </w:p>
    <w:p>
      <w:r>
        <w:t>作者：李娜著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产业空间分工研究  以江苏沿江地区为例 评论地址：https://www.jiaokey.com/book/detail/12698557.html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