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区域生态系统土壤和作物中重金属的特征研究  以重庆为例</w:t>
      </w:r>
    </w:p>
    <w:p>
      <w:r>
        <w:rPr>
          <w:rFonts w:ascii="宋体" w:hAnsi="宋体" w:eastAsia="宋体"/>
          <w:sz w:val="24"/>
        </w:rPr>
        <w:t>李其林著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区域生态系统土壤和作物中重金属的特征研究  以重庆为例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本书出售、求购地址：https://www.jiaokey.com/book/detail/12698549.html</w:t>
      </w:r>
    </w:p>
    <w:p>
      <w:r>
        <w:t>更多相关图书推荐：https://www.jiaokey.com</w:t>
      </w:r>
    </w:p>
    <w:p>
      <w:r>
        <w:t>李其林著 其他作品：https://www.jiaokey.com/tag/李其林著.html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关键词搜索：https://www.jiaokey.com/tag/区域生态系统土壤和作物中重金属的特征研究  以重庆为例.html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