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书名：西北典型湖泊湿地生态系统特征与综合评价</w:t>
      </w:r>
    </w:p>
    <w:p>
      <w:r>
        <w:t>作者：刘小鹏著</w:t>
      </w:r>
    </w:p>
    <w:p>
      <w:r>
        <w:t>出版社：北京:中国环境科学出版社,2010.06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西北典型湖泊湿地生态系统特征与综合评价 评论地址：https://www.jiaokey.com/book/detail/12698544.html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