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软件架构师应该知道的97件事</w:t>
      </w:r>
    </w:p>
    <w:p>
      <w:r>
        <w:rPr>
          <w:rFonts w:ascii="宋体" w:hAnsi="宋体" w:eastAsia="宋体"/>
          <w:sz w:val="24"/>
        </w:rPr>
        <w:t>（美）蒙森-哈斐尔编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软件架构师应该知道的97件事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（美）蒙森-哈斐尔编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本书出售、求购地址：https://www.jiaokey.com/book/detail/12698522.html</w:t>
      </w:r>
    </w:p>
    <w:p>
      <w:r>
        <w:t>更多相关图书推荐：https://www.jiaokey.com</w:t>
      </w:r>
    </w:p>
    <w:p>
      <w:r>
        <w:t>（美）蒙森-哈斐尔编 其他作品：https://www.jiaokey.com/tag/（美）蒙森-哈斐尔编.html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关键词搜索：https://www.jiaokey.com/tag/软件架构师应该知道的97件事.html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