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书名：厦门市人民政府规章汇编  1994年3月-2002年5月</w:t>
      </w:r>
    </w:p>
    <w:p>
      <w:r>
        <w:t>作者：厦门市法制局编</w:t>
      </w:r>
    </w:p>
    <w:p>
      <w:r>
        <w:t>出版社：厦门：鹭江出版社</w:t>
      </w:r>
    </w:p>
    <w:p>
      <w:r>
        <w:t>出版日期：2002.10</w:t>
      </w:r>
    </w:p>
    <w:p>
      <w:r>
        <w:t>总页数：354</w:t>
      </w:r>
    </w:p>
    <w:p>
      <w:r>
        <w:t>更多请访问教客网: www.jiaokey.com</w:t>
      </w:r>
    </w:p>
    <w:p>
      <w:r>
        <w:t>厦门市人民政府规章汇编  1994年3月-2002年5月 评论地址：https://www.jiaokey.com/book/detail/12698478.html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