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从冲突到融合 20世纪英国中等教育政策研究</w:t>
      </w:r>
    </w:p>
    <w:p>
      <w:r>
        <w:rPr>
          <w:rFonts w:ascii="宋体" w:hAnsi="宋体" w:eastAsia="宋体"/>
          <w:sz w:val="24"/>
        </w:rPr>
        <w:t>易红郡著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984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从冲突到融合 20世纪英国中等教育政策研究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易红郡著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中等教育(学科: 教育政策 学科: 研究 地点: 英国 年代: 20世纪) 中等教育 教育政策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本书出售、求购地址：https://www.jiaokey.com/book/detail/12698457.html</w:t>
      </w:r>
    </w:p>
    <w:p>
      <w:r>
        <w:t>更多相关图书推荐：https://www.jiaokey.com</w:t>
      </w:r>
    </w:p>
    <w:p>
      <w:r>
        <w:t>易红郡著 其他作品：https://www.jiaokey.com/tag/易红郡著.html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关键词搜索：https://www.jiaokey.com/tag/中等教育(学科: 教育政策 学科: 研究 地点: 英国 年代: 20世纪) 中等教育 教育政策.html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