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书名：四大古典名著文化巡礼</w:t>
      </w:r>
    </w:p>
    <w:p>
      <w:r>
        <w:t>作者：郭瑞林，史小玲，郭修敏著</w:t>
      </w:r>
    </w:p>
    <w:p>
      <w:r>
        <w:t>出版社：北京：线装书局</w:t>
      </w:r>
    </w:p>
    <w:p>
      <w:r>
        <w:t>出版日期：2008.03</w:t>
      </w:r>
    </w:p>
    <w:p>
      <w:r>
        <w:t>总页数：523</w:t>
      </w:r>
    </w:p>
    <w:p>
      <w:r>
        <w:t>更多请访问教客网: www.jiaokey.com</w:t>
      </w:r>
    </w:p>
    <w:p>
      <w:r>
        <w:t>四大古典名著文化巡礼 评论地址：https://www.jiaokey.com/book/detail/12698454.html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