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岭南大学西南社会经济研究所专刊乙集第二种  社会学的起源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岭南大学西南社会经济研究所专刊乙集第二种  社会学的起源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岭南大学西南社会经济研究所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本书出售、求购地址：https://www.jiaokey.com/book/detail/12698420.html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岭南大学西南社会经济研究所 出版图书：https://www.jiaokey.com/tag/岭南大学西南社会经济研究所.html</w:t>
      </w:r>
    </w:p>
    <w:p>
      <w:r>
        <w:t>关键词搜索：https://www.jiaokey.com/tag/岭南大学西南社会经济研究所专刊乙集第二种  社会学的起源.html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