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海子诗集：心灵深处的对话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海子诗集：心灵深处的对话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本书出售、求购地址：https://www.jiaokey.com/book/detail/12698379.html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关键词搜索：https://www.jiaokey.com/tag/海子诗集：心灵深处的对话.html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