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公卫执业医师习题精选与答案解析  2008年版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公卫执业医师习题精选与答案解析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本书出售、求购地址：https://www.jiaokey.com/book/detail/12698376.html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人民卫生出版社 出版图书：https://www.jiaokey.com/tag/人民卫生出版社.html</w:t>
      </w:r>
    </w:p>
    <w:p>
      <w:r>
        <w:t>关键词搜索：https://www.jiaokey.com/tag/国家医师资格考试  公卫执业医师习题精选与答案解析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