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思考中医：对自然与生命的时间解读</w:t>
      </w:r>
    </w:p>
    <w:p>
      <w:r>
        <w:rPr>
          <w:rFonts w:ascii="宋体" w:hAnsi="宋体" w:eastAsia="宋体"/>
          <w:sz w:val="24"/>
        </w:rPr>
        <w:t>刘力红著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思考中医：对自然与生命的时间解读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刘力红著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本书出售、求购地址：https://www.jiaokey.com/book/detail/12698372.html</w:t>
      </w:r>
    </w:p>
    <w:p>
      <w:r>
        <w:t>更多相关图书推荐：https://www.jiaokey.com</w:t>
      </w:r>
    </w:p>
    <w:p>
      <w:r>
        <w:t>刘力红著 其他作品：https://www.jiaokey.com/tag/刘力红著.html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关键词搜索：https://www.jiaokey.com/tag/思考中医：对自然与生命的时间解读.html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