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最新大学英语分级词汇巧背速记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最新大学英语分级词汇巧背速记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本书出售、求购地址：https://www.jiaokey.com/book/detail/12698362.html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关键词搜索：https://www.jiaokey.com/tag/最新大学英语分级词汇巧背速记.html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