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别笑！我是英语背诵王  2  职场篇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别笑！我是英语背诵王  2  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本书出售、求购地址：https://www.jiaokey.com/book/detail/12698323.html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关键词搜索：https://www.jiaokey.com/tag/别笑！我是英语背诵王  2  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