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张小娴小说集  B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张小娴小说集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本书出售、求购地址：https://www.jiaokey.com/book/detail/12698318.html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关键词搜索：https://www.jiaokey.com/tag/张小娴小说集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