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电视的社会学分析</w:t>
      </w:r>
    </w:p>
    <w:p>
      <w:r>
        <w:rPr>
          <w:rFonts w:ascii="宋体" w:hAnsi="宋体" w:eastAsia="宋体"/>
          <w:sz w:val="24"/>
        </w:rPr>
        <w:t>Nicholas Abercrombie著；陈芸芸译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电视的社会学分析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Abercrombie著；陈芸芸译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本书出售、求购地址：https://www.jiaokey.com/book/detail/12698239.html</w:t>
      </w:r>
    </w:p>
    <w:p>
      <w:r>
        <w:t>更多相关图书推荐：https://www.jiaokey.com</w:t>
      </w:r>
    </w:p>
    <w:p>
      <w:r>
        <w:t>Nicholas Abercrombie著；陈芸芸译 其他作品：https://www.jiaokey.com/tag/Nicholas Abercrombie著；陈芸芸译.html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关键词搜索：https://www.jiaokey.com/tag/电视的社会学分析.html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