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全球最Top 100间大学  最新修订版</w:t>
      </w:r>
    </w:p>
    <w:p>
      <w:r>
        <w:rPr>
          <w:rFonts w:ascii="宋体" w:hAnsi="宋体" w:eastAsia="宋体"/>
          <w:sz w:val="24"/>
        </w:rPr>
        <w:t>周咏仪，卢美玲著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全球最Top 100间大学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周咏仪，卢美玲著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本书出售、求购地址：https://www.jiaokey.com/book/detail/12698238.html</w:t>
      </w:r>
    </w:p>
    <w:p>
      <w:r>
        <w:t>更多相关图书推荐：https://www.jiaokey.com</w:t>
      </w:r>
    </w:p>
    <w:p>
      <w:r>
        <w:t>周咏仪，卢美玲著 其他作品：https://www.jiaokey.com/tag/周咏仪，卢美玲著.html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关键词搜索：https://www.jiaokey.com/tag/全球最Top 100间大学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