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朱苏进文集  炮群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朱苏进文集  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本书出售、求购地址：https://www.jiaokey.com/book/detail/12698189.html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关键词搜索：https://www.jiaokey.com/tag/朱苏进文集  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