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A卷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本书出售、求购地址：https://www.jiaokey.com/book/detail/12698153.html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关键词搜索：https://www.jiaokey.com/tag/情殇：当代情爱小说精品大系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