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孽海缘  下  血祭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孽海缘  下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本书出售、求购地址：https://www.jiaokey.com/book/detail/12698138.html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