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王梓夫小说选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王梓夫小说选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本书出售、求购地址：https://www.jiaokey.com/book/detail/12698099.html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关键词搜索：https://www.jiaokey.com/tag/王梓夫小说选.html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